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INCIDENT</w:t>
      </w:r>
    </w:p>
    <w:p>
      <w:r>
        <w:rPr>
          <w:b/>
          <w:color w:val="0A0E1A"/>
          <w:sz w:val="36"/>
        </w:rPr>
        <w:t>INC0010115 — [TITAN] Critical — data_leak on openai-banking-copilot</w:t>
      </w:r>
    </w:p>
    <w:p>
      <w:r>
        <w:rPr>
          <w:color w:val="374151"/>
          <w:sz w:val="20"/>
        </w:rPr>
        <w:t>Severity: Critical · Priority: 1 - Critical · Cloud: Azure · State: Closed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openai-banking-copilot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security_engineering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Microsoft.CognitiveServices/accounts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Emergency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4f29d094-1079-44c9-acb0-4d73a7a2dd34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rg-banking-prod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2026-04-22 18:49:22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2026-04-22 19:03:22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Successful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titan-banking-demo-20260422T201922Z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2026-04-22T18:49:22+00:00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Banking-copilot OpenAI endpoint received 38 prompts containing raw customer SSNs, account numbers, and card PANs in the last 24h. GLBA §501(b) + PCI DSS 3.4 + SOX ITGC violation — card data + PII leaked into third-party LLM prompt logs. AI GUARD blocked exfiltration and rotated prompts.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Critical: Banking-copilot OpenAI endpoint received 38 prompts containing raw customer SSNs, account numbers, and card PANs in the last 24h. GLBA §501(b) + PCI DSS 3.4 + SOX ITGC violation — card data + PII leaked into third-party LLM prompt logs. AI GUARD blocked exfiltration and rotated prompts.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az cognitiveservices account network-rule add --name openai-banking-copilot --resource-group rg-banking-ai --ip-address 10.0.0.0/8 &amp;&amp; titan-ai-guard apply-policy --policy banking-strict-pii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HIGH business risk — active exposure; fix required immediately.</w:t>
        <w:br/>
        <w:t>Business impact if unremediated: Potential data exfil, privilege escalation, or compliance breach.</w:t>
        <w:br/>
        <w:t>Scope: single resource (openai-banking-copilot).</w:t>
        <w:br/>
        <w:t>Blast radius: change is idempotent; pre-change snapshot captured by TITAN; auto-rollback available if rescan fails.</w:t>
        <w:br/>
        <w:t>Finding detail: Banking-copilot OpenAI endpoint received 38 prompts containing raw customer SSNs, account numbers, and card PANs in the last 24h. GLBA §501(b) + PCI DSS 3.4 + SOX ITGC violation — card data + PII leak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openai-banking-copilot before change (baseline: titan-banking-demo-20260422T201922Z).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openai-banking-copilot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az cognitiveservices account network-rule add --name openai-banking-copilot --resource-group rg-banking-ai --ip-address 10.0.0.0/8 &amp;&amp; titan-ai-guard apply-policy --policy banking-strict-pii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SOC 2 CC7.1, HIPAA §164.312(b)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TITAN CONDUIT orchestrated end-to-end: SCOUT detected the critical data_leak incident, FORGE applied the consent-gated fix automatically (incident class), SCOUT rescan confirmed the finding cleared, and CONDUIT closed this ticket with a Successful close_code. Pre-change snapshot retained for 30 days for rollback.</w:t>
      </w:r>
    </w:p>
    <w:p>
      <w:r>
        <w:rPr>
          <w:color w:val="6B7280"/>
          <w:sz w:val="16"/>
        </w:rPr>
        <w:t>TITAN AI LLC · CONDUIT Agent · Patent Pending USPTO 19/645,524 · Generated 2026-04-22 20:19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