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CHG0030007 — [TITAN] High — security on sg-titan-rds</w:t>
      </w:r>
    </w:p>
    <w:p>
      <w:r>
        <w:rPr>
          <w:color w:val="374151"/>
          <w:sz w:val="20"/>
        </w:rPr>
        <w:t>Severity: High · Priority: 2 - High · Cloud: AWS · State: New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sg-titan-rds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security_engineering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AWS::EC2::SecurityGroup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Normal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4503-6703-8821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us-east-1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2026-04-21 14:36:43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2026-04-21 14:36:43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titan-live-demo-20260421T213642Z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2026-04-21T21:36:43.872428+00:00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Security group 'sg-titan-rds' allows MySQL (port 3306) from 0.0.0.0/0 — RDS is directly exposed to the internet. Firewall policy violation.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Security group 'sg-titan-rds' allows MySQL (port 3306) from 0.0.0.0/0 — RDS is directly exposed to the internet. Firewall policy violation.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snapshot captured by TITAN (auto-rollback available).</w:t>
        <w:br/>
        <w:t>2. Execute fix command:</w:t>
        <w:br/>
        <w:t xml:space="preserve">   aws ec2 revoke-security-group-ingress --group-id sg-0a1b2c3d --protocol tcp --port 3306 --cidr 0.0.0.0/0</w:t>
        <w:br/>
        <w:t>3. TITAN FORGE verifies the fix was applied.</w:t>
        <w:br/>
        <w:t>4. Post-change rescan by TITAN SCOUT — finding must no longer appear.</w:t>
        <w:br/>
        <w:t>5. Close ticket with Successful close_code.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Risk level: MEDIUM-HIGH risk — misconfiguration with realistic exploit path.</w:t>
        <w:br/>
        <w:t>Business impact if unremediated: Increases attack surface; auditor finding likely.</w:t>
        <w:br/>
        <w:t>Scope: single resource (sg-titan-rds).</w:t>
        <w:br/>
        <w:t>Blast radius: change is idempotent; pre-change snapshot captured by TITAN; auto-rollback available if rescan fails.</w:t>
        <w:br/>
        <w:t>Finding detail: Security group 'sg-titan-rds' allows MySQL (port 3306) from 0.0.0.0/0 — RDS is directly exposed to the internet. Firewall policy violation.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1. TITAN auto-captured snapshot of sg-titan-rds before change (baseline: titan-live-demo-20260421T213642Z).</w:t>
        <w:br/>
        <w:t>2. If post-change rescan still shows the finding OR a new issue appears within 15 min:</w:t>
        <w:br/>
        <w:t xml:space="preserve">   a. TITAN FORGE fires rollback automatically using stored snapshot.</w:t>
        <w:br/>
        <w:t xml:space="preserve">   b. Incident reopens and escalates to on-call.</w:t>
        <w:br/>
        <w:t>3. Manual rollback command path (human override) is documented in close notes.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1. TITAN SCOUT rescans sg-titan-rds immediately after FORGE applies the change.</w:t>
        <w:br/>
        <w:t>2. PASS criteria: the specific finding no longer appears in SCOUT results.</w:t>
        <w:br/>
        <w:t>3. PASS criteria: no new CRITICAL or HIGH findings introduced by the change.</w:t>
        <w:br/>
        <w:t>4. Automated compliance check: HIPAA/PCI/SOC2 controls re-evaluated.</w:t>
        <w:br/>
        <w:t>5. If any check fails, backout plan fires automatically.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aws ec2 revoke-security-group-ingress --group-id sg-0a1b2c3d --protocol tcp --port 3306 --cidr 0.0.0.0/0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CIS Azure 6.2, NIST SC-7, PCI DSS 1.2.1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(empty)</w:t>
      </w:r>
    </w:p>
    <w:p>
      <w:r>
        <w:rPr>
          <w:color w:val="6B7280"/>
          <w:sz w:val="16"/>
        </w:rPr>
        <w:t>TITAN AI LLC · CONDUIT Agent · Patent Pending USPTO 19/645,524 · Generated 2026-04-22 00:32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