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CHG0030024 — [TITAN] Critical — security on titan-live-20260421t223919z-public-exports</w:t>
      </w:r>
    </w:p>
    <w:p>
      <w:r>
        <w:rPr>
          <w:color w:val="374151"/>
          <w:sz w:val="20"/>
        </w:rPr>
        <w:t>Severity: Critical · Priority: 1 - Critical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titan-live-20260421t223919z-public-exports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AWS::S3::Bucket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15:56:46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2026-04-21T22:42:19.913008+00:00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S3 bucket 'titan-live-20260421t223919z-public-exports' has public-access-block DISABLED — objects in this bucket can be made publicly accessible. CIS_AWS_2.1.5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S3 bucket 'titan-live-20260421t223919z-public-exports' has public-access-block DISABLED — objects in this bucket can be made publicly accessible. CIS_AWS_2.1.5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s3api put-public-access-block --bucket titan-live-20260421t223919z-public-exports --public-access-block-configuration BlockPublicAcls=true,BlockPublicPolicy=true,IgnorePublicAcls=true,RestrictPublicBuckets=true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(S3 bucket 'titan-live-20260421t223919z-public-exports' has public-access-block D...).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S3 bucket 'titan-live-20260421t223919z-public-exports' has p...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s3api put-public-access-block --bucket titan-live-20260421t223919z-public-exports --public-access-block-configuration BlockPublicAcls=true,BlockPublicPolicy=true,IgnorePublicAcls=true,RestrictPublicBuckets=true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