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CHG0030036 — [TITAN] High — security on gs-titan-legacy-1996</w:t>
      </w:r>
    </w:p>
    <w:p>
      <w:r>
        <w:rPr>
          <w:color w:val="374151"/>
          <w:sz w:val="20"/>
        </w:rPr>
        <w:t>Severity: High · Priority: 2 - High · Cloud: GCP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gs-titan-legacy-1996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storage.googleapis.com/Bucket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GCP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15:53:45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15:57:16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titan-3cloud-20260421T224916Z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2026-04-21T22:53:45.089849+00:00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GCS bucket 'gs-titan-legacy-1996' is not using uniform bucket-level access — legacy per-object ACLs enabled. Audit gap + inconsistent access control surface. CIS_GCP_5.2.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HIGH — material compliance gap or high-probability exploit vector. CAB approval required.</w:t>
        <w:br/>
        <w:t>Regulatory driver: SOC 2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titan-3cloud-20260421T224916Z).</w:t>
        <w:br/>
        <w:t>Finding: GCS bucket 'gs-titan-legacy-1996' is not using uniform bucket-level access — legacy per-object ACLs enabled. Audit gap + inconsistent access control surface. CIS_GCP_5.2.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gcloud storage buckets update gs://gs-titan-legacy-1996 --uniform-bucket-level-access --project=adroit-terminus-234522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MEDIUM (standard change with defined rollback)</w:t>
        <w:br/>
        <w:br/>
        <w:t>Blast radius: The change is scoped to a single cloud resource (GCS bucket 'gs-titan-legacy-1996' is not using uniform bucket-level access — leg...). Downstream dependencies (if any) are listed under 'Affected CIs'.</w:t>
        <w:br/>
        <w:br/>
        <w:t>Pre-change snapshot + automated rollback keeps risk bounded. Apply in next window.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GCS bucket 'gs-titan-legacy-1996' is not using uniform bucke...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storage buckets update gs://gs-titan-legacy-1996 --uniform-bucket-level-access --project=adroit-terminus-234522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