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INC0010011 — [TITAN] Low — security on alerts-prod-missing-rbac</w:t>
      </w:r>
    </w:p>
    <w:p>
      <w:r>
        <w:rPr>
          <w:color w:val="374151"/>
          <w:sz w:val="20"/>
        </w:rPr>
        <w:t>Severity: Low · Priority: 5 - Planning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alerts-prod-missing-rbac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Microsoft.Insights/alertRules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15:28:20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2026-04-21T22:28:20.897718+00:00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Low: 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monitor activity-log alert create --name rbac-subscription-scope --condition category=Administrative AND operationName=Microsoft.Authorization/roleAssignments/write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LOW risk — hygiene item, fix during normal maintenance.</w:t>
        <w:br/>
        <w:t>Business impact if unremediated: Minor deviation from baseline.</w:t>
        <w:br/>
        <w:t>Scope: single resource (alerts-prod-missing-rbac).</w:t>
        <w:br/>
        <w:t>Blast radius: change is idempotent; pre-change snapshot captured by TITAN; auto-rollback available if rescan fails.</w:t>
        <w:br/>
        <w:t>Finding detail: No alert rule exists for 'Role Assignment Created at Subscription scope'. Detection gap for privilege escalation.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alerts-prod-missing-rbac before change (baseline: titan-killer-20260421T222819Z).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alerts-prod-missing-rbac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monitor activity-log alert create --name rbac-subscription-scope --condition category=Administrative AND operationName=Microsoft.Authorization/roleAssignments/write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15:28:20 - System Administrator (Work notes)</w:t>
        <w:br/>
        <w:t>[TITAN CONDUIT] Incident auto-filed from security scan.</w:t>
        <w:br/>
        <w:t>Detecting agent: unknown (scan titan-killer-20260421T222819Z).</w:t>
        <w:br/>
        <w:t>Severity: Low (priority 4).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